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书名：解救膝痛</w:t>
      </w:r>
    </w:p>
    <w:p>
      <w:r>
        <w:t>作者：（日）伊藤晴夫，柏口新二，三嶋真尔著</w:t>
      </w:r>
    </w:p>
    <w:p>
      <w:r>
        <w:t>出版社：南宁:广西科学技术出版社,2009.12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解救膝痛 评论地址：https://www.jiaokey.com/book/detail/12474171.html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