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书名：材料力学性能仪器化压入测试原理</w:t>
      </w:r>
    </w:p>
    <w:p>
      <w:r>
        <w:t>作者：马德军编著</w:t>
      </w:r>
    </w:p>
    <w:p>
      <w:r>
        <w:t>出版社：北京:国防工业出版社,2010.02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材料力学性能仪器化压入测试原理 评论地址：https://www.jiaokey.com/book/detail/12474083.html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