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书名：埃及艳后：克娄巴特拉  最新版插图本</w:t>
      </w:r>
    </w:p>
    <w:p>
      <w:r>
        <w:t>作者：(德)艾密尔·鲁特维克著</w:t>
      </w:r>
    </w:p>
    <w:p>
      <w:r>
        <w:t>出版社：北京:国际文化出版公司,2009.01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埃及艳后：克娄巴特拉  最新版插图本 评论地址：https://www.jiaokey.com/book/detail/12474051.html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