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复兴高级中学教科书三角学</w:t>
      </w:r>
    </w:p>
    <w:p>
      <w:r>
        <w:rPr>
          <w:rFonts w:ascii="宋体" w:hAnsi="宋体" w:eastAsia="宋体"/>
          <w:sz w:val="24"/>
        </w:rPr>
        <w:t>李蕃编著；段子燮校订；王云五主编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复兴高级中学教科书三角学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李蕃编著；段子燮校订；王云五主编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本书出售、求购地址：https://www.jiaokey.com/book/detail/12473974.html</w:t>
      </w:r>
    </w:p>
    <w:p>
      <w:r>
        <w:t>更多相关图书推荐：https://www.jiaokey.com</w:t>
      </w:r>
    </w:p>
    <w:p>
      <w:r>
        <w:t>李蕃编著；段子燮校订；王云五主编 其他作品：https://www.jiaokey.com/tag/李蕃编著；段子燮校订；王云五主编.html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关键词搜索：https://www.jiaokey.com/tag/复兴高级中学教科书三角学.html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