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兰氏科学常谈  初编</w:t>
      </w:r>
    </w:p>
    <w:p>
      <w:r>
        <w:rPr>
          <w:rFonts w:ascii="宋体" w:hAnsi="宋体" w:eastAsia="宋体"/>
          <w:sz w:val="24"/>
        </w:rPr>
        <w:t>（英）兰克司得（R.Lankester）著；伍周甫译述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兰氏科学常谈  初编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（英）兰克司得（R.Lankester）著；伍周甫译述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商务印书馆,1927.01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生物学(学科:文集)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本书出售、求购地址：https://www.jiaokey.com/book/detail/12473928.html</w:t>
      </w:r>
    </w:p>
    <w:p>
      <w:r>
        <w:t>更多相关图书推荐：https://www.jiaokey.com</w:t>
      </w:r>
    </w:p>
    <w:p>
      <w:r>
        <w:t>（英）兰克司得（R.Lankester）著；伍周甫译述 其他作品：https://www.jiaokey.com/tag/（英）兰克司得（R.Lankester）著；伍周甫译述.html</w:t>
      </w:r>
    </w:p>
    <w:p>
      <w:r>
        <w:t>商务印书馆,1927.01 出版图书：https://www.jiaokey.com/tag/商务印书馆,1927.01.html</w:t>
      </w:r>
    </w:p>
    <w:p>
      <w:r>
        <w:t>关键词搜索：https://www.jiaokey.com/tag/生物学(学科:文集).html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