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中国歌曲·男生</w:t>
      </w:r>
    </w:p>
    <w:p>
      <w:r>
        <w:t>作者：马俊芳，李惠莉主编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声乐教学曲选  中国歌曲·男生 评论地址：https://www.jiaokey.com/book/detail/12473879.html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