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书名：唐人的神仙世界  《太平广记》唐五代神仙小说的文化研究</w:t>
      </w:r>
    </w:p>
    <w:p>
      <w:r>
        <w:t>作者:霍明琨著</w:t>
      </w:r>
    </w:p>
    <w:p>
      <w:r>
        <w:t>出版社:哈尔滨：黑龙江大学出版社</w:t>
      </w:r>
    </w:p>
    <w:p>
      <w:r>
        <w:t>出版日期：2007.12</w:t>
      </w:r>
    </w:p>
    <w:p>
      <w:r>
        <w:t>总页数：235</w:t>
      </w:r>
    </w:p>
    <w:p>
      <w:r>
        <w:t>更多请访问教客网:www.jiaokey.com</w:t>
      </w:r>
    </w:p>
    <w:p>
      <w:r>
        <w:t>唐人的神仙世界  《太平广记》唐五代神仙小说的文化研究评论地址：https://www.jiaokey.com/book/detail/12473875.html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