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书名：新编羽毛教程</w:t>
      </w:r>
    </w:p>
    <w:p>
      <w:r>
        <w:t>作者：杨恒，王家彬主编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新编羽毛教程 评论地址：https://www.jiaokey.com/book/detail/12473861.html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