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樱桃街的礼物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樱桃街的礼物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本书出售、求购地址：https://www.jiaokey.com/book/detail/12473814.html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关键词搜索：https://www.jiaokey.com/tag/樱桃街的礼物.html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