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书名：张炎将军颂</w:t>
      </w:r>
    </w:p>
    <w:p>
      <w:r>
        <w:t>作者：吴川市张炎纪念中学董事会等编</w:t>
      </w:r>
    </w:p>
    <w:p>
      <w:r>
        <w:t>出版社：广州：花城出版社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张炎将军颂 评论地址：https://www.jiaokey.com/book/detail/12473792.html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