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幼儿文学选  1949-1979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本书出售、求购地址：https://www.jiaokey.com/book/detail/12473774.html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关键词搜索：https://www.jiaokey.com/tag/幼儿文学选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