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书名：多彩的年轮  新华社记者笔下的上海改革开放</w:t>
      </w:r>
    </w:p>
    <w:p>
      <w:r>
        <w:t>作者：新华通讯社上海分社编</w:t>
      </w:r>
    </w:p>
    <w:p>
      <w:r>
        <w:t>出版社：上海：百家出版社</w:t>
      </w:r>
    </w:p>
    <w:p>
      <w:r>
        <w:t>出版日期：2001</w:t>
      </w:r>
    </w:p>
    <w:p>
      <w:r>
        <w:t>总页数：779</w:t>
      </w:r>
    </w:p>
    <w:p>
      <w:r>
        <w:t>更多请访问教客网: www.jiaokey.com</w:t>
      </w:r>
    </w:p>
    <w:p>
      <w:r>
        <w:t>多彩的年轮  新华社记者笔下的上海改革开放 评论地址：https://www.jiaokey.com/book/detail/12473773.html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