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鬼堡  3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鬼堡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本书出售、求购地址：https://www.jiaokey.com/book/detail/12473737.html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关键词搜索：https://www.jiaokey.com/tag/鬼堡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