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教育：让人成为人  西方大思想家论人文与科学</w:t>
      </w:r>
    </w:p>
    <w:p>
      <w:r>
        <w:rPr>
          <w:rFonts w:ascii="宋体" w:hAnsi="宋体" w:eastAsia="宋体"/>
          <w:sz w:val="24"/>
        </w:rPr>
        <w:t>杨自伍编著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教育：让人成为人  西方大思想家论人文与科学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本书出售、求购地址：https://www.jiaokey.com/book/detail/12473703.html</w:t>
      </w:r>
    </w:p>
    <w:p>
      <w:r>
        <w:t>更多相关图书推荐：https://www.jiaokey.com</w:t>
      </w:r>
    </w:p>
    <w:p>
      <w:r>
        <w:t>杨自伍编著 其他作品：https://www.jiaokey.com/tag/杨自伍编著.html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关键词搜索：https://www.jiaokey.com/tag/教育：让人成为人  西方大思想家论人文与科学.html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