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说春秋之四天下大乱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说春秋之四天下大乱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本书出售、求购地址：https://www.jiaokey.com/book/detail/12473698.html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关键词搜索：https://www.jiaokey.com/tag/说春秋之四天下大乱.html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