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神经疾病分级评分量表  原著第2版</w:t>
      </w:r>
    </w:p>
    <w:p>
      <w:r>
        <w:rPr>
          <w:rFonts w:ascii="宋体" w:hAnsi="宋体" w:eastAsia="宋体"/>
          <w:sz w:val="24"/>
        </w:rPr>
        <w:t>（美）罗伯特·M.赫登编著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神经疾病分级评分量表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（美）罗伯特·M.赫登编著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本书出售、求购地址：https://www.jiaokey.com/book/detail/12473665.html</w:t>
      </w:r>
    </w:p>
    <w:p>
      <w:r>
        <w:t>更多相关图书推荐：https://www.jiaokey.com</w:t>
      </w:r>
    </w:p>
    <w:p>
      <w:r>
        <w:t>（美）罗伯特·M.赫登编著 其他作品：https://www.jiaokey.com/tag/（美）罗伯特·M.赫登编著.html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关键词搜索：https://www.jiaokey.com/tag/神经疾病分级评分量表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