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连接与紧固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连接与紧固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本书出售、求购地址：https://www.jiaokey.com/book/detail/12473631.html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连接与紧固.html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