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机械振动·机架设计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机械振动·机架设计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本书出售、求购地址：https://www.jiaokey.com/book/detail/12473627.html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机械振动·机架设计.html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