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起重运输件·5金件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起重运输件·5金件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本书出售、求购地址：https://www.jiaokey.com/book/detail/12473625.html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起重运输件·5金件.html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