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减（变）速器·电机与电器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减（变）速器·电机与电器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本书出售、求购地址：https://www.jiaokey.com/book/detail/12473623.html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减（变）速器·电机与电器.html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