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润滑与密封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润滑与密封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本书出售、求购地址：https://www.jiaokey.com/book/detail/12473616.html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润滑与密封.html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