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书名：上市公司财务报告法律责任之研究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上市公司财务报告法律责任之研究 评论地址：https://www.jiaokey.com/book/detail/12473549.html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