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一种不同于传统行政学的研究途径  第2版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一种不同于传统行政学的研究途径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本书出售、求购地址：https://www.jiaokey.com/book/detail/12473425.html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  一种不同于传统行政学的研究途径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