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人对自然的和解  1982-1986</w:t>
      </w:r>
    </w:p>
    <w:p>
      <w:r>
        <w:rPr>
          <w:rFonts w:ascii="宋体" w:hAnsi="宋体" w:eastAsia="宋体"/>
          <w:sz w:val="24"/>
        </w:rPr>
        <w:t>曹定人译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人对自然的和解  1982-1986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十竹书屋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本书出售、求购地址：https://www.jiaokey.com/book/detail/12473374.html</w:t>
      </w:r>
    </w:p>
    <w:p>
      <w:r>
        <w:t>更多相关图书推荐：https://www.jiaokey.com</w:t>
      </w:r>
    </w:p>
    <w:p>
      <w:r>
        <w:t>曹定人译 其他作品：https://www.jiaokey.com/tag/曹定人译.html</w:t>
      </w:r>
    </w:p>
    <w:p>
      <w:r>
        <w:t>十竹书屋 出版图书：https://www.jiaokey.com/tag/十竹书屋.html</w:t>
      </w:r>
    </w:p>
    <w:p>
      <w:r>
        <w:t>关键词搜索：https://www.jiaokey.com/tag/人对自然的和解  1982-1986.html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