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书名：近代运动训练法其原理与方法及学校体育的应用</w:t>
      </w:r>
    </w:p>
    <w:p>
      <w:r>
        <w:t>作者：猪饲道夫等著</w:t>
      </w:r>
    </w:p>
    <w:p>
      <w:r>
        <w:t>出版社：教育部国民体育委员会</w:t>
      </w:r>
    </w:p>
    <w:p>
      <w:r>
        <w:t>出版日期：1976.03</w:t>
      </w:r>
    </w:p>
    <w:p>
      <w:r>
        <w:t>总页数：213</w:t>
      </w:r>
    </w:p>
    <w:p>
      <w:r>
        <w:t>更多请访问教客网: www.jiaokey.com</w:t>
      </w:r>
    </w:p>
    <w:p>
      <w:r>
        <w:t>近代运动训练法其原理与方法及学校体育的应用 评论地址：https://www.jiaokey.com/book/detail/12473367.html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