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小方壶斋舆地丛钞  56 评论地址：https://www.jiaokey.com/book/detail/12473046.html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