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书名：苗防备览  3</w:t>
      </w:r>
    </w:p>
    <w:p>
      <w:r>
        <w:t>作者：严如煜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苗防备览  3 评论地址：https://www.jiaokey.com/book/detail/12472876.html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