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7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柬埔治以北探路记  7 评论地址：https://www.jiaokey.com/book/detail/12472847.html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