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书名：柬埔治以北探路记  5</w:t>
      </w:r>
    </w:p>
    <w:p>
      <w:r>
        <w:t>作者：[法）晃西士加尼撰</w:t>
      </w:r>
    </w:p>
    <w:p>
      <w:r>
        <w:t>出版社：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柬埔治以北探路记  5 评论地址：https://www.jiaokey.com/book/detail/12472845.html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