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书名：戊戌奏稿</w:t>
      </w:r>
    </w:p>
    <w:p>
      <w:r>
        <w:t>作者：康有为撰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戊戌奏稿 评论地址：https://www.jiaokey.com/book/detail/12472779.html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