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掌故丛编  5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掌故丛编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本书出售、求购地址：https://www.jiaokey.com/book/detail/12472762.html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关键词搜索：https://www.jiaokey.com/tag/掌故丛编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