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掌故丛编  4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掌故丛编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本书出售、求购地址：https://www.jiaokey.com/book/detail/12472761.html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关键词搜索：https://www.jiaokey.com/tag/掌故丛编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