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掌故丛编  2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掌故丛编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本书出售、求购地址：https://www.jiaokey.com/book/detail/12472759.html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关键词搜索：https://www.jiaokey.com/tag/掌故丛编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