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书名：清代文字獄档  6</w:t>
      </w:r>
    </w:p>
    <w:p>
      <w:r>
        <w:t>作者：故宫博物院编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清代文字獄档  6 评论地址：https://www.jiaokey.com/book/detail/12472701.html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