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书名：汽车冷气设备压缩机驱动机构的分析  栓接接头等效刚度的机械阻抗合成估算法</w:t>
      </w:r>
    </w:p>
    <w:p>
      <w:r>
        <w:t>作者：第一机械工业部情报所编</w:t>
      </w:r>
    </w:p>
    <w:p>
      <w:r>
        <w:t>出版社：1977.12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汽车冷气设备压缩机驱动机构的分析  栓接接头等效刚度的机械阻抗合成估算法 评论地址：https://www.jiaokey.com/book/detail/12472445.html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