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书名：美国定向共晶高温合金  30</w:t>
      </w:r>
    </w:p>
    <w:p>
      <w:r>
        <w:t>作者：上海钢铁研究所技术情报资料室编</w:t>
      </w:r>
    </w:p>
    <w:p>
      <w:r>
        <w:t>出版社：1978.02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美国定向共晶高温合金  30 评论地址：https://www.jiaokey.com/book/detail/12472442.html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