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王一桃人物诗研究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王一桃人物诗研究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本书出售、求购地址：https://www.jiaokey.com/book/detail/12472174.html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关键词搜索：https://www.jiaokey.com/tag/王一桃人物诗研究.html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