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世纪末台湾文学地图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世纪末台湾文学地图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本书出售、求购地址：https://www.jiaokey.com/book/detail/12472170.html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关键词搜索：https://www.jiaokey.com/tag/世纪末台湾文学地图.html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