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诗言志辨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诗言志辨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古典歌词-gu dian ge ci-文学评论-中国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本书出售、求购地址：https://www.jiaokey.com/book/detail/12472125.html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关键词搜索：https://www.jiaokey.com/tag/古典歌词-gu dian ge ci-文学评论-中国.html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