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影响二十世纪中国历史进程的三巨人说  漫画本  第3册  邓小平说：建设有中国特色的社会主义</w:t>
      </w:r>
    </w:p>
    <w:p>
      <w:r>
        <w:rPr>
          <w:rFonts w:ascii="宋体" w:hAnsi="宋体" w:eastAsia="宋体"/>
          <w:sz w:val="24"/>
        </w:rPr>
        <w:t>解聘如，赵辛茅主编；廖冰兄绘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影响二十世纪中国历史进程的三巨人说  漫画本  第3册  邓小平说：建设有中国特色的社会主义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解聘如，赵辛茅主编；廖冰兄绘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本书出售、求购地址：https://www.jiaokey.com/book/detail/12472104.html</w:t>
      </w:r>
    </w:p>
    <w:p>
      <w:r>
        <w:t>更多相关图书推荐：https://www.jiaokey.com</w:t>
      </w:r>
    </w:p>
    <w:p>
      <w:r>
        <w:t>解聘如，赵辛茅主编；廖冰兄绘 其他作品：https://www.jiaokey.com/tag/解聘如，赵辛茅主编；廖冰兄绘.html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关键词搜索：https://www.jiaokey.com/tag/影响二十世纪中国历史进程的三巨人说  漫画本  第3册  邓小平说：建设有中国特色的社会主义.html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