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书名：二十世纪中国文学的中西之争</w:t>
      </w:r>
    </w:p>
    <w:p>
      <w:r>
        <w:t>作者：谭桂林等著</w:t>
      </w:r>
    </w:p>
    <w:p>
      <w:r>
        <w:t>出版社：南昌：百花洲文艺出版社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二十世纪中国文学的中西之争 评论地址：https://www.jiaokey.com/book/detail/12472093.html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