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书名：声乐基础与教学曲选</w:t>
      </w:r>
    </w:p>
    <w:p>
      <w:r>
        <w:t>作者：白海明著</w:t>
      </w:r>
    </w:p>
    <w:p>
      <w:r>
        <w:t>出版社：北京：大众文艺出版社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声乐基础与教学曲选 评论地址：https://www.jiaokey.com/book/detail/12472044.html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