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普利策新闻奖图语  1942-2005普利策新闻摄影奖全纪录</w:t>
      </w:r>
    </w:p>
    <w:p>
      <w:r>
        <w:rPr>
          <w:rFonts w:ascii="宋体" w:hAnsi="宋体" w:eastAsia="宋体"/>
          <w:sz w:val="24"/>
        </w:rPr>
        <w:t>李天道主编；翟小兵等编写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普利策新闻奖图语  1942-2005普利策新闻摄影奖全纪录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李天道主编；翟小兵等编写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本书出售、求购地址：https://www.jiaokey.com/book/detail/12472038.html</w:t>
      </w:r>
    </w:p>
    <w:p>
      <w:r>
        <w:t>更多相关图书推荐：https://www.jiaokey.com</w:t>
      </w:r>
    </w:p>
    <w:p>
      <w:r>
        <w:t>李天道主编；翟小兵等编写 其他作品：https://www.jiaokey.com/tag/李天道主编；翟小兵等编写.html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关键词搜索：https://www.jiaokey.com/tag/普利策新闻奖图语  1942-2005普利策新闻摄影奖全纪录.html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