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书名：九十年代美国情景喜剧中的种族性再现</w:t>
      </w:r>
    </w:p>
    <w:p>
      <w:r>
        <w:t>作者：彭启贵著</w:t>
      </w:r>
    </w:p>
    <w:p>
      <w:r>
        <w:t>出版社：广州：中山大学出版社</w:t>
      </w:r>
    </w:p>
    <w:p>
      <w:r>
        <w:t>出版日期：2009.03</w:t>
      </w:r>
    </w:p>
    <w:p>
      <w:r>
        <w:t>总页数：336</w:t>
      </w:r>
    </w:p>
    <w:p>
      <w:r>
        <w:t>更多请访问教客网: www.jiaokey.com</w:t>
      </w:r>
    </w:p>
    <w:p>
      <w:r>
        <w:t>九十年代美国情景喜剧中的种族性再现 评论地址：https://www.jiaokey.com/book/detail/12471958.html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