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书名：反思与重构  中国现代文学研究的学术转型</w:t>
      </w:r>
    </w:p>
    <w:p>
      <w:r>
        <w:t>作者：陈占彪编著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反思与重构  中国现代文学研究的学术转型 评论地址：https://www.jiaokey.com/book/detail/12471956.html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