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魔幻玩具铺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魔幻玩具铺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本书出售、求购地址：https://www.jiaokey.com/book/detail/12471945.html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关键词搜索：https://www.jiaokey.com/tag/魔幻玩具铺.html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