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沙漠中的一口井</w:t>
      </w:r>
    </w:p>
    <w:p>
      <w:r>
        <w:rPr>
          <w:rFonts w:ascii="宋体" w:hAnsi="宋体" w:eastAsia="宋体"/>
          <w:sz w:val="24"/>
        </w:rPr>
        <w:t>（法）圣艾克絮佩里著；陈玉琴，陈旻乐，孔潜译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沙漠中的一口井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（法）圣艾克絮佩里著；陈玉琴，陈旻乐，孔潜译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本书出售、求购地址：https://www.jiaokey.com/book/detail/12471937.html</w:t>
      </w:r>
    </w:p>
    <w:p>
      <w:r>
        <w:t>更多相关图书推荐：https://www.jiaokey.com</w:t>
      </w:r>
    </w:p>
    <w:p>
      <w:r>
        <w:t>（法）圣艾克絮佩里著；陈玉琴，陈旻乐，孔潜译 其他作品：https://www.jiaokey.com/tag/（法）圣艾克絮佩里著；陈玉琴，陈旻乐，孔潜译.html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关键词搜索：https://www.jiaokey.com/tag/沙漠中的一口井.html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