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俞剑华写生纪游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俞剑华写生纪游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本书出售、求购地址：https://www.jiaokey.com/book/detail/12471936.html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关键词搜索：https://www.jiaokey.com/tag/俞剑华写生纪游.html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