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炉边独语.中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炉边独语.中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本书出售、求购地址：https://www.jiaokey.com/book/detail/12471915.html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关键词搜索：https://www.jiaokey.com/tag/炉边独语.中.html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