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古代文学名句精华  散文卷</w:t>
      </w:r>
    </w:p>
    <w:p>
      <w:r>
        <w:rPr>
          <w:rFonts w:ascii="宋体" w:hAnsi="宋体" w:eastAsia="宋体"/>
          <w:sz w:val="24"/>
        </w:rPr>
        <w:t>肖寒，锡锚著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1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古代文学名句精华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肖寒，锡锚著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古典文学-名句-鉴赏-中国-古典散文-名句-鉴赏-中国-古典文学-古典散文-名句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本书出售、求购地址：https://www.jiaokey.com/book/detail/12471902.html</w:t>
      </w:r>
    </w:p>
    <w:p>
      <w:r>
        <w:t>更多相关图书推荐：https://www.jiaokey.com</w:t>
      </w:r>
    </w:p>
    <w:p>
      <w:r>
        <w:t>肖寒，锡锚著 其他作品：https://www.jiaokey.com/tag/肖寒，锡锚著.html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关键词搜索：https://www.jiaokey.com/tag/古典文学-名句-鉴赏-中国-古典散文-名句-鉴赏-中国-古典文学-古典散文-名句.html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